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4337" w14:textId="77777777" w:rsidR="007F108B" w:rsidRPr="000D096B" w:rsidRDefault="00000000">
      <w:pPr>
        <w:ind w:firstLine="0"/>
        <w:jc w:val="center"/>
        <w:rPr>
          <w:lang w:val="ru-RU"/>
        </w:rPr>
      </w:pPr>
      <w:r w:rsidRPr="000D096B">
        <w:rPr>
          <w:lang w:val="ru-RU"/>
        </w:rPr>
        <w:t>МІНІСТЕРСТВО ОСВІТИ І НАУКИ УКРАЇНИ</w:t>
      </w:r>
    </w:p>
    <w:p w14:paraId="31C756B2" w14:textId="77777777" w:rsidR="007F108B" w:rsidRPr="000D096B" w:rsidRDefault="00000000">
      <w:pPr>
        <w:ind w:firstLine="0"/>
        <w:jc w:val="center"/>
        <w:rPr>
          <w:lang w:val="ru-RU"/>
        </w:rPr>
      </w:pPr>
      <w:r w:rsidRPr="000D096B">
        <w:rPr>
          <w:lang w:val="ru-RU"/>
        </w:rPr>
        <w:t>________________________________________</w:t>
      </w:r>
    </w:p>
    <w:p w14:paraId="4755A99B" w14:textId="77777777" w:rsidR="007F108B" w:rsidRPr="000D096B" w:rsidRDefault="00000000">
      <w:pPr>
        <w:ind w:firstLine="0"/>
        <w:jc w:val="center"/>
        <w:rPr>
          <w:lang w:val="ru-RU"/>
        </w:rPr>
      </w:pPr>
      <w:r w:rsidRPr="000D096B">
        <w:rPr>
          <w:lang w:val="ru-RU"/>
        </w:rPr>
        <w:t>(назва закладу освіти)</w:t>
      </w:r>
    </w:p>
    <w:p w14:paraId="3C5868F7" w14:textId="77777777" w:rsidR="007F108B" w:rsidRPr="000D096B" w:rsidRDefault="007F108B">
      <w:pPr>
        <w:rPr>
          <w:lang w:val="ru-RU"/>
        </w:rPr>
      </w:pPr>
    </w:p>
    <w:p w14:paraId="26BF946A" w14:textId="77777777" w:rsidR="007F108B" w:rsidRPr="000D096B" w:rsidRDefault="00000000">
      <w:pPr>
        <w:ind w:firstLine="0"/>
        <w:jc w:val="center"/>
        <w:rPr>
          <w:lang w:val="ru-RU"/>
        </w:rPr>
      </w:pPr>
      <w:r w:rsidRPr="000D096B">
        <w:rPr>
          <w:lang w:val="ru-RU"/>
        </w:rPr>
        <w:t>Факультет: ______________________________</w:t>
      </w:r>
    </w:p>
    <w:p w14:paraId="1EAD6154" w14:textId="77777777" w:rsidR="007F108B" w:rsidRPr="000D096B" w:rsidRDefault="00000000">
      <w:pPr>
        <w:ind w:firstLine="0"/>
        <w:jc w:val="center"/>
        <w:rPr>
          <w:lang w:val="ru-RU"/>
        </w:rPr>
      </w:pPr>
      <w:r w:rsidRPr="000D096B">
        <w:rPr>
          <w:lang w:val="ru-RU"/>
        </w:rPr>
        <w:t>Кафедра: ______________________________</w:t>
      </w:r>
    </w:p>
    <w:p w14:paraId="7C7B9D8B" w14:textId="77777777" w:rsidR="007F108B" w:rsidRPr="000D096B" w:rsidRDefault="007F108B">
      <w:pPr>
        <w:rPr>
          <w:lang w:val="ru-RU"/>
        </w:rPr>
      </w:pPr>
    </w:p>
    <w:p w14:paraId="2D57C905" w14:textId="77777777" w:rsidR="007F108B" w:rsidRPr="000D096B" w:rsidRDefault="007F108B">
      <w:pPr>
        <w:rPr>
          <w:lang w:val="ru-RU"/>
        </w:rPr>
      </w:pPr>
    </w:p>
    <w:p w14:paraId="1BC79178" w14:textId="77777777" w:rsidR="007F108B" w:rsidRPr="000D096B" w:rsidRDefault="00000000">
      <w:pPr>
        <w:ind w:firstLine="0"/>
        <w:jc w:val="center"/>
        <w:rPr>
          <w:lang w:val="ru-RU"/>
        </w:rPr>
      </w:pPr>
      <w:r w:rsidRPr="000D096B">
        <w:rPr>
          <w:lang w:val="ru-RU"/>
        </w:rPr>
        <w:t>ЗВІТ З ПРАКТИКИ</w:t>
      </w:r>
    </w:p>
    <w:p w14:paraId="52247B77" w14:textId="77777777" w:rsidR="007F108B" w:rsidRPr="000D096B" w:rsidRDefault="007F108B">
      <w:pPr>
        <w:rPr>
          <w:lang w:val="ru-RU"/>
        </w:rPr>
      </w:pPr>
    </w:p>
    <w:p w14:paraId="5CA15A06" w14:textId="77777777" w:rsidR="007F108B" w:rsidRPr="000D096B" w:rsidRDefault="00000000">
      <w:pPr>
        <w:ind w:firstLine="0"/>
        <w:jc w:val="center"/>
        <w:rPr>
          <w:lang w:val="ru-RU"/>
        </w:rPr>
      </w:pPr>
      <w:r w:rsidRPr="000D096B">
        <w:rPr>
          <w:lang w:val="ru-RU"/>
        </w:rPr>
        <w:t>Вид практики: ______________________________</w:t>
      </w:r>
    </w:p>
    <w:p w14:paraId="35077132" w14:textId="77777777" w:rsidR="007F108B" w:rsidRPr="000D096B" w:rsidRDefault="00000000">
      <w:pPr>
        <w:ind w:firstLine="0"/>
        <w:jc w:val="center"/>
        <w:rPr>
          <w:lang w:val="ru-RU"/>
        </w:rPr>
      </w:pPr>
      <w:r w:rsidRPr="000D096B">
        <w:rPr>
          <w:lang w:val="ru-RU"/>
        </w:rPr>
        <w:t>Місце проходження практики: ______________________________</w:t>
      </w:r>
    </w:p>
    <w:p w14:paraId="798E5CE8" w14:textId="77777777" w:rsidR="007F108B" w:rsidRPr="000D096B" w:rsidRDefault="007F108B">
      <w:pPr>
        <w:rPr>
          <w:lang w:val="ru-RU"/>
        </w:rPr>
      </w:pPr>
    </w:p>
    <w:p w14:paraId="658F3700" w14:textId="77777777" w:rsidR="007F108B" w:rsidRPr="000D096B" w:rsidRDefault="007F108B">
      <w:pPr>
        <w:rPr>
          <w:lang w:val="ru-RU"/>
        </w:rPr>
      </w:pPr>
    </w:p>
    <w:p w14:paraId="423DEB9E" w14:textId="77777777" w:rsidR="007F108B" w:rsidRPr="000D096B" w:rsidRDefault="00000000">
      <w:pPr>
        <w:ind w:firstLine="0"/>
        <w:jc w:val="center"/>
        <w:rPr>
          <w:lang w:val="ru-RU"/>
        </w:rPr>
      </w:pPr>
      <w:r w:rsidRPr="000D096B">
        <w:rPr>
          <w:lang w:val="ru-RU"/>
        </w:rPr>
        <w:t>Студент: ______________________________</w:t>
      </w:r>
    </w:p>
    <w:p w14:paraId="5C84E676" w14:textId="77777777" w:rsidR="007F108B" w:rsidRPr="000D096B" w:rsidRDefault="00000000">
      <w:pPr>
        <w:ind w:firstLine="0"/>
        <w:jc w:val="center"/>
        <w:rPr>
          <w:lang w:val="ru-RU"/>
        </w:rPr>
      </w:pPr>
      <w:r w:rsidRPr="000D096B">
        <w:rPr>
          <w:lang w:val="ru-RU"/>
        </w:rPr>
        <w:t>Група: ______________________________</w:t>
      </w:r>
    </w:p>
    <w:p w14:paraId="718A2371" w14:textId="77777777" w:rsidR="007F108B" w:rsidRPr="000D096B" w:rsidRDefault="007F108B">
      <w:pPr>
        <w:rPr>
          <w:lang w:val="ru-RU"/>
        </w:rPr>
      </w:pPr>
    </w:p>
    <w:p w14:paraId="5B7E9970" w14:textId="77777777" w:rsidR="007F108B" w:rsidRPr="000D096B" w:rsidRDefault="00000000">
      <w:pPr>
        <w:ind w:firstLine="0"/>
        <w:jc w:val="center"/>
        <w:rPr>
          <w:lang w:val="ru-RU"/>
        </w:rPr>
      </w:pPr>
      <w:r w:rsidRPr="000D096B">
        <w:rPr>
          <w:lang w:val="ru-RU"/>
        </w:rPr>
        <w:t>Керівник практики від закладу освіти: ______________________________</w:t>
      </w:r>
    </w:p>
    <w:p w14:paraId="22D15367" w14:textId="77777777" w:rsidR="007F108B" w:rsidRPr="000D096B" w:rsidRDefault="00000000">
      <w:pPr>
        <w:ind w:firstLine="0"/>
        <w:jc w:val="center"/>
        <w:rPr>
          <w:lang w:val="ru-RU"/>
        </w:rPr>
      </w:pPr>
      <w:r w:rsidRPr="000D096B">
        <w:rPr>
          <w:lang w:val="ru-RU"/>
        </w:rPr>
        <w:t>Керівник практики від підприємства / установи: ______________________________</w:t>
      </w:r>
    </w:p>
    <w:p w14:paraId="5379579B" w14:textId="77777777" w:rsidR="007F108B" w:rsidRPr="000D096B" w:rsidRDefault="007F108B">
      <w:pPr>
        <w:rPr>
          <w:lang w:val="ru-RU"/>
        </w:rPr>
      </w:pPr>
    </w:p>
    <w:p w14:paraId="7122B032" w14:textId="77777777" w:rsidR="007F108B" w:rsidRPr="000D096B" w:rsidRDefault="00000000">
      <w:pPr>
        <w:ind w:firstLine="0"/>
        <w:jc w:val="center"/>
        <w:rPr>
          <w:lang w:val="ru-RU"/>
        </w:rPr>
      </w:pPr>
      <w:r w:rsidRPr="000D096B">
        <w:rPr>
          <w:lang w:val="ru-RU"/>
        </w:rPr>
        <w:t>Термін практики: з __________ по __________</w:t>
      </w:r>
    </w:p>
    <w:p w14:paraId="5ACE54AA" w14:textId="77777777" w:rsidR="007F108B" w:rsidRPr="000D096B" w:rsidRDefault="007F108B">
      <w:pPr>
        <w:rPr>
          <w:lang w:val="ru-RU"/>
        </w:rPr>
      </w:pPr>
    </w:p>
    <w:p w14:paraId="3892EA2E" w14:textId="77777777" w:rsidR="007F108B" w:rsidRPr="000D096B" w:rsidRDefault="007F108B">
      <w:pPr>
        <w:rPr>
          <w:lang w:val="ru-RU"/>
        </w:rPr>
      </w:pPr>
    </w:p>
    <w:p w14:paraId="772EBA2E" w14:textId="77777777" w:rsidR="007F108B" w:rsidRPr="000D096B" w:rsidRDefault="00000000">
      <w:pPr>
        <w:ind w:firstLine="0"/>
        <w:jc w:val="center"/>
        <w:rPr>
          <w:lang w:val="ru-RU"/>
        </w:rPr>
      </w:pPr>
      <w:r w:rsidRPr="000D096B">
        <w:rPr>
          <w:lang w:val="ru-RU"/>
        </w:rPr>
        <w:t>Місто __________________</w:t>
      </w:r>
    </w:p>
    <w:p w14:paraId="56A95DE3" w14:textId="77777777" w:rsidR="007F108B" w:rsidRPr="000D096B" w:rsidRDefault="00000000">
      <w:pPr>
        <w:ind w:firstLine="0"/>
        <w:jc w:val="center"/>
        <w:rPr>
          <w:lang w:val="ru-RU"/>
        </w:rPr>
      </w:pPr>
      <w:r w:rsidRPr="000D096B">
        <w:rPr>
          <w:lang w:val="ru-RU"/>
        </w:rPr>
        <w:t>20__ рік</w:t>
      </w:r>
    </w:p>
    <w:p w14:paraId="3A83ABF3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br w:type="page"/>
      </w:r>
    </w:p>
    <w:p w14:paraId="686864FD" w14:textId="77777777" w:rsidR="007F108B" w:rsidRPr="000D096B" w:rsidRDefault="00000000">
      <w:pPr>
        <w:pStyle w:val="1"/>
        <w:rPr>
          <w:lang w:val="ru-RU"/>
        </w:rPr>
      </w:pPr>
      <w:r w:rsidRPr="000D096B">
        <w:rPr>
          <w:lang w:val="ru-RU"/>
        </w:rPr>
        <w:lastRenderedPageBreak/>
        <w:t>ЗМІСТ</w:t>
      </w:r>
    </w:p>
    <w:p w14:paraId="07F72457" w14:textId="15695FC8" w:rsidR="007F108B" w:rsidRPr="00876C65" w:rsidRDefault="00000000">
      <w:pPr>
        <w:rPr>
          <w:lang w:val="uk-UA"/>
        </w:rPr>
      </w:pPr>
      <w:r>
        <w:fldChar w:fldCharType="begin"/>
      </w:r>
      <w:r>
        <w:instrText>TOC</w:instrText>
      </w:r>
      <w:r w:rsidRPr="000D096B">
        <w:rPr>
          <w:lang w:val="ru-RU"/>
        </w:rPr>
        <w:instrText xml:space="preserve"> \</w:instrText>
      </w:r>
      <w:r>
        <w:instrText>o</w:instrText>
      </w:r>
      <w:r w:rsidRPr="000D096B">
        <w:rPr>
          <w:lang w:val="ru-RU"/>
        </w:rPr>
        <w:instrText xml:space="preserve"> "1-3" \</w:instrText>
      </w:r>
      <w:r>
        <w:instrText>h</w:instrText>
      </w:r>
      <w:r w:rsidRPr="000D096B">
        <w:rPr>
          <w:lang w:val="ru-RU"/>
        </w:rPr>
        <w:instrText xml:space="preserve"> \</w:instrText>
      </w:r>
      <w:r>
        <w:instrText>z</w:instrText>
      </w:r>
      <w:r w:rsidRPr="000D096B">
        <w:rPr>
          <w:lang w:val="ru-RU"/>
        </w:rPr>
        <w:instrText xml:space="preserve"> \</w:instrText>
      </w:r>
      <w:r>
        <w:instrText>u</w:instrText>
      </w:r>
      <w:r>
        <w:fldChar w:fldCharType="separate"/>
      </w:r>
      <w:r>
        <w:fldChar w:fldCharType="end"/>
      </w:r>
      <w:r w:rsidR="00876C65">
        <w:rPr>
          <w:lang w:val="uk-UA"/>
        </w:rPr>
        <w:t>Внесіть всі розділи.</w:t>
      </w:r>
    </w:p>
    <w:p w14:paraId="2F39DCB2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br w:type="page"/>
      </w:r>
    </w:p>
    <w:p w14:paraId="59D47041" w14:textId="77777777" w:rsidR="007F108B" w:rsidRPr="000D096B" w:rsidRDefault="00000000">
      <w:pPr>
        <w:pStyle w:val="1"/>
        <w:rPr>
          <w:lang w:val="ru-RU"/>
        </w:rPr>
      </w:pPr>
      <w:r w:rsidRPr="000D096B">
        <w:rPr>
          <w:lang w:val="ru-RU"/>
        </w:rPr>
        <w:lastRenderedPageBreak/>
        <w:t>ВСТУП</w:t>
      </w:r>
    </w:p>
    <w:p w14:paraId="45E3546A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(коротко опишіть мету проходження практики)</w:t>
      </w:r>
    </w:p>
    <w:p w14:paraId="3D2A4871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(поясніть актуальність практики для професійної підготовки)</w:t>
      </w:r>
    </w:p>
    <w:p w14:paraId="1A29DA0A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(сформулюйте основні завдання практики)</w:t>
      </w:r>
    </w:p>
    <w:p w14:paraId="529E73F2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(вкажіть об’єкт та предмет дослідження)</w:t>
      </w:r>
    </w:p>
    <w:p w14:paraId="23D2DB3D" w14:textId="77777777" w:rsidR="007F108B" w:rsidRPr="000D096B" w:rsidRDefault="00000000">
      <w:pPr>
        <w:pStyle w:val="1"/>
        <w:rPr>
          <w:lang w:val="ru-RU"/>
        </w:rPr>
      </w:pPr>
      <w:r w:rsidRPr="000D096B">
        <w:rPr>
          <w:lang w:val="ru-RU"/>
        </w:rPr>
        <w:t>1. ОЗНАЙОМЛЕННЯ З ПІДПРИЄМСТВОМ (УСТАНОВОЮ)</w:t>
      </w:r>
    </w:p>
    <w:p w14:paraId="6B318235" w14:textId="77777777" w:rsidR="007F108B" w:rsidRPr="000D096B" w:rsidRDefault="00000000">
      <w:pPr>
        <w:pStyle w:val="21"/>
        <w:rPr>
          <w:lang w:val="ru-RU"/>
        </w:rPr>
      </w:pPr>
      <w:r w:rsidRPr="000D096B">
        <w:rPr>
          <w:lang w:val="ru-RU"/>
        </w:rPr>
        <w:t>1.1 Загальна характеристика організації</w:t>
      </w:r>
    </w:p>
    <w:p w14:paraId="655D1D4B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(опишіть основну інформацію про підприємство або установу)</w:t>
      </w:r>
    </w:p>
    <w:p w14:paraId="4039B1C5" w14:textId="77777777" w:rsidR="007F108B" w:rsidRPr="000D096B" w:rsidRDefault="00000000">
      <w:pPr>
        <w:pStyle w:val="21"/>
        <w:rPr>
          <w:lang w:val="ru-RU"/>
        </w:rPr>
      </w:pPr>
      <w:r w:rsidRPr="000D096B">
        <w:rPr>
          <w:lang w:val="ru-RU"/>
        </w:rPr>
        <w:t>1.2 Організаційна структура</w:t>
      </w:r>
    </w:p>
    <w:p w14:paraId="00659F26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(опишіть структуру управління організації)</w:t>
      </w:r>
    </w:p>
    <w:p w14:paraId="55971A58" w14:textId="77777777" w:rsidR="007F108B" w:rsidRPr="000D096B" w:rsidRDefault="00000000">
      <w:pPr>
        <w:pStyle w:val="21"/>
        <w:rPr>
          <w:lang w:val="ru-RU"/>
        </w:rPr>
      </w:pPr>
      <w:r w:rsidRPr="000D096B">
        <w:rPr>
          <w:lang w:val="ru-RU"/>
        </w:rPr>
        <w:t>1.3 Основні напрями діяльності</w:t>
      </w:r>
    </w:p>
    <w:p w14:paraId="20DA7BE3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(перелічіть основні види діяльності підприємства)</w:t>
      </w:r>
    </w:p>
    <w:p w14:paraId="78CF7420" w14:textId="77777777" w:rsidR="007F108B" w:rsidRPr="000D096B" w:rsidRDefault="00000000">
      <w:pPr>
        <w:pStyle w:val="1"/>
        <w:rPr>
          <w:lang w:val="ru-RU"/>
        </w:rPr>
      </w:pPr>
      <w:r w:rsidRPr="000D096B">
        <w:rPr>
          <w:lang w:val="ru-RU"/>
        </w:rPr>
        <w:t>2. АНАЛІЗ ОСНОВНИХ ПРОЦЕСІВ ДІЯЛЬНОСТІ</w:t>
      </w:r>
    </w:p>
    <w:p w14:paraId="49A6E676" w14:textId="77777777" w:rsidR="007F108B" w:rsidRPr="000D096B" w:rsidRDefault="00000000">
      <w:pPr>
        <w:pStyle w:val="21"/>
        <w:rPr>
          <w:lang w:val="ru-RU"/>
        </w:rPr>
      </w:pPr>
      <w:r w:rsidRPr="000D096B">
        <w:rPr>
          <w:lang w:val="ru-RU"/>
        </w:rPr>
        <w:t>2.1 Основні бізнес‑процеси</w:t>
      </w:r>
    </w:p>
    <w:p w14:paraId="22E41A01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(опишіть основні процеси діяльності підприємства)</w:t>
      </w:r>
    </w:p>
    <w:p w14:paraId="23C669BD" w14:textId="77777777" w:rsidR="007F108B" w:rsidRPr="000D096B" w:rsidRDefault="00000000">
      <w:pPr>
        <w:pStyle w:val="21"/>
        <w:rPr>
          <w:lang w:val="ru-RU"/>
        </w:rPr>
      </w:pPr>
      <w:r w:rsidRPr="000D096B">
        <w:rPr>
          <w:lang w:val="ru-RU"/>
        </w:rPr>
        <w:t>2.2 Робота структурного підрозділу</w:t>
      </w:r>
    </w:p>
    <w:p w14:paraId="0DD3352E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(опишіть функції підрозділу, де проходила практика)</w:t>
      </w:r>
    </w:p>
    <w:p w14:paraId="7AABDE0E" w14:textId="77777777" w:rsidR="007F108B" w:rsidRPr="000D096B" w:rsidRDefault="00000000">
      <w:pPr>
        <w:pStyle w:val="21"/>
        <w:rPr>
          <w:lang w:val="ru-RU"/>
        </w:rPr>
      </w:pPr>
      <w:r w:rsidRPr="000D096B">
        <w:rPr>
          <w:lang w:val="ru-RU"/>
        </w:rPr>
        <w:t>2.3 Виконані під час практики завдання</w:t>
      </w:r>
    </w:p>
    <w:p w14:paraId="2E72AFB4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(перерахуйте роботи або завдання, які виконував студент)</w:t>
      </w:r>
    </w:p>
    <w:p w14:paraId="00CB6689" w14:textId="77777777" w:rsidR="007F108B" w:rsidRPr="000D096B" w:rsidRDefault="00000000">
      <w:pPr>
        <w:pStyle w:val="1"/>
        <w:rPr>
          <w:lang w:val="ru-RU"/>
        </w:rPr>
      </w:pPr>
      <w:r w:rsidRPr="000D096B">
        <w:rPr>
          <w:lang w:val="ru-RU"/>
        </w:rPr>
        <w:lastRenderedPageBreak/>
        <w:t>3. АНАЛІЗ РЕСУРСІВ ТА ПОКАЗНИКІВ ДІЯЛЬНОСТІ</w:t>
      </w:r>
    </w:p>
    <w:p w14:paraId="16293697" w14:textId="77777777" w:rsidR="007F108B" w:rsidRPr="000D096B" w:rsidRDefault="00000000">
      <w:pPr>
        <w:pStyle w:val="21"/>
        <w:rPr>
          <w:lang w:val="ru-RU"/>
        </w:rPr>
      </w:pPr>
      <w:r w:rsidRPr="000D096B">
        <w:rPr>
          <w:lang w:val="ru-RU"/>
        </w:rPr>
        <w:t>3.1 Аналіз основних показників діяльності</w:t>
      </w:r>
    </w:p>
    <w:p w14:paraId="462007C3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(проведіть аналіз основних показників діяльності організації)</w:t>
      </w:r>
    </w:p>
    <w:p w14:paraId="55D69F10" w14:textId="77777777" w:rsidR="007F108B" w:rsidRPr="000D096B" w:rsidRDefault="00000000">
      <w:pPr>
        <w:pStyle w:val="21"/>
        <w:rPr>
          <w:lang w:val="ru-RU"/>
        </w:rPr>
      </w:pPr>
      <w:r w:rsidRPr="000D096B">
        <w:rPr>
          <w:lang w:val="ru-RU"/>
        </w:rPr>
        <w:t>3.2 Аналіз доходів та витрат</w:t>
      </w:r>
    </w:p>
    <w:p w14:paraId="25A11B74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(розгляньте структуру доходів та витрат підприємства)</w:t>
      </w:r>
    </w:p>
    <w:p w14:paraId="30A70789" w14:textId="77777777" w:rsidR="007F108B" w:rsidRPr="000D096B" w:rsidRDefault="00000000">
      <w:pPr>
        <w:pStyle w:val="21"/>
        <w:rPr>
          <w:lang w:val="ru-RU"/>
        </w:rPr>
      </w:pPr>
      <w:r w:rsidRPr="000D096B">
        <w:rPr>
          <w:lang w:val="ru-RU"/>
        </w:rPr>
        <w:t>3.3 Аналіз руху коштів або ресурсів</w:t>
      </w:r>
    </w:p>
    <w:p w14:paraId="12D8D6CF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(за наявності проведіть аналіз відповідних показників)</w:t>
      </w:r>
    </w:p>
    <w:p w14:paraId="23B573FB" w14:textId="77777777" w:rsidR="007F108B" w:rsidRPr="000D096B" w:rsidRDefault="00000000">
      <w:pPr>
        <w:pStyle w:val="1"/>
        <w:rPr>
          <w:lang w:val="ru-RU"/>
        </w:rPr>
      </w:pPr>
      <w:r w:rsidRPr="000D096B">
        <w:rPr>
          <w:lang w:val="ru-RU"/>
        </w:rPr>
        <w:t>4. АНАЛІЗ УПРАВЛІННЯ РЕСУРСАМИ</w:t>
      </w:r>
    </w:p>
    <w:p w14:paraId="032F212E" w14:textId="77777777" w:rsidR="007F108B" w:rsidRPr="000D096B" w:rsidRDefault="00000000">
      <w:pPr>
        <w:pStyle w:val="21"/>
        <w:rPr>
          <w:lang w:val="ru-RU"/>
        </w:rPr>
      </w:pPr>
      <w:r w:rsidRPr="000D096B">
        <w:rPr>
          <w:lang w:val="ru-RU"/>
        </w:rPr>
        <w:t>4.1 Аналіз використання ресурсів</w:t>
      </w:r>
    </w:p>
    <w:p w14:paraId="42188FA4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(опишіть ефективність використання ресурсів підприємства)</w:t>
      </w:r>
    </w:p>
    <w:p w14:paraId="434B6DAF" w14:textId="77777777" w:rsidR="007F108B" w:rsidRPr="000D096B" w:rsidRDefault="00000000">
      <w:pPr>
        <w:pStyle w:val="21"/>
        <w:rPr>
          <w:lang w:val="ru-RU"/>
        </w:rPr>
      </w:pPr>
      <w:r w:rsidRPr="000D096B">
        <w:rPr>
          <w:lang w:val="ru-RU"/>
        </w:rPr>
        <w:t>4.2 Оцінка ефективності діяльності</w:t>
      </w:r>
    </w:p>
    <w:p w14:paraId="3FBB9AA8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(проаналізуйте ефективність роботи організації)</w:t>
      </w:r>
    </w:p>
    <w:p w14:paraId="1B28EED5" w14:textId="77777777" w:rsidR="007F108B" w:rsidRPr="000D096B" w:rsidRDefault="00000000">
      <w:pPr>
        <w:pStyle w:val="1"/>
        <w:rPr>
          <w:lang w:val="ru-RU"/>
        </w:rPr>
      </w:pPr>
      <w:r w:rsidRPr="000D096B">
        <w:rPr>
          <w:lang w:val="ru-RU"/>
        </w:rPr>
        <w:t>5. ПРОПОЗИЦІЇ ЩОДО УДОСКОНАЛЕННЯ ДІЯЛЬНОСТІ</w:t>
      </w:r>
    </w:p>
    <w:p w14:paraId="0C5F2604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(запропонуйте можливі напрями покращення діяльності підприємства)</w:t>
      </w:r>
    </w:p>
    <w:p w14:paraId="3942299E" w14:textId="77777777" w:rsidR="007F108B" w:rsidRPr="000D096B" w:rsidRDefault="00000000">
      <w:pPr>
        <w:pStyle w:val="1"/>
        <w:rPr>
          <w:lang w:val="ru-RU"/>
        </w:rPr>
      </w:pPr>
      <w:r w:rsidRPr="000D096B">
        <w:rPr>
          <w:lang w:val="ru-RU"/>
        </w:rPr>
        <w:t>ВИСНОВКИ</w:t>
      </w:r>
    </w:p>
    <w:p w14:paraId="3A4354C9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(узагальніть результати проходження практики)</w:t>
      </w:r>
    </w:p>
    <w:p w14:paraId="44187A50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(опишіть отримані знання та навички)</w:t>
      </w:r>
    </w:p>
    <w:p w14:paraId="7A1919FD" w14:textId="77777777" w:rsidR="007F108B" w:rsidRPr="000D096B" w:rsidRDefault="00000000">
      <w:pPr>
        <w:pStyle w:val="1"/>
        <w:rPr>
          <w:lang w:val="ru-RU"/>
        </w:rPr>
      </w:pPr>
      <w:r w:rsidRPr="000D096B">
        <w:rPr>
          <w:lang w:val="ru-RU"/>
        </w:rPr>
        <w:t>СПИСОК ВИКОРИСТАНИХ ДЖЕРЕЛ</w:t>
      </w:r>
    </w:p>
    <w:p w14:paraId="3006F154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1. ___________________________</w:t>
      </w:r>
    </w:p>
    <w:p w14:paraId="1564E515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2. ___________________________</w:t>
      </w:r>
    </w:p>
    <w:p w14:paraId="5AB507A1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lastRenderedPageBreak/>
        <w:t>3. ___________________________</w:t>
      </w:r>
    </w:p>
    <w:p w14:paraId="6DF2A3BF" w14:textId="77777777" w:rsidR="007F108B" w:rsidRPr="000D096B" w:rsidRDefault="00000000">
      <w:pPr>
        <w:pStyle w:val="1"/>
        <w:rPr>
          <w:lang w:val="ru-RU"/>
        </w:rPr>
      </w:pPr>
      <w:r w:rsidRPr="000D096B">
        <w:rPr>
          <w:lang w:val="ru-RU"/>
        </w:rPr>
        <w:t>ДОДАТКИ</w:t>
      </w:r>
    </w:p>
    <w:p w14:paraId="1080C4AF" w14:textId="77777777" w:rsidR="007F108B" w:rsidRPr="000D096B" w:rsidRDefault="00000000">
      <w:pPr>
        <w:rPr>
          <w:lang w:val="ru-RU"/>
        </w:rPr>
      </w:pPr>
      <w:r w:rsidRPr="000D096B">
        <w:rPr>
          <w:lang w:val="ru-RU"/>
        </w:rPr>
        <w:t>(у цьому розділі розміщуються таблиці, схеми, документи або інші матеріали)</w:t>
      </w:r>
    </w:p>
    <w:sectPr w:rsidR="007F108B" w:rsidRPr="000D096B" w:rsidSect="000D0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12A2" w14:textId="77777777" w:rsidR="00D36B61" w:rsidRDefault="00D36B61">
      <w:pPr>
        <w:spacing w:after="0" w:line="240" w:lineRule="auto"/>
      </w:pPr>
      <w:r>
        <w:separator/>
      </w:r>
    </w:p>
  </w:endnote>
  <w:endnote w:type="continuationSeparator" w:id="0">
    <w:p w14:paraId="02F38F1D" w14:textId="77777777" w:rsidR="00D36B61" w:rsidRDefault="00D3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8878" w14:textId="77777777" w:rsidR="000D096B" w:rsidRDefault="000D096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8B4E" w14:textId="77777777" w:rsidR="007F108B" w:rsidRDefault="00000000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 w:rsidR="000D096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50DE" w14:textId="77777777" w:rsidR="000D096B" w:rsidRDefault="000D09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5DE8" w14:textId="77777777" w:rsidR="00D36B61" w:rsidRDefault="00D36B61">
      <w:pPr>
        <w:spacing w:after="0" w:line="240" w:lineRule="auto"/>
      </w:pPr>
      <w:r>
        <w:separator/>
      </w:r>
    </w:p>
  </w:footnote>
  <w:footnote w:type="continuationSeparator" w:id="0">
    <w:p w14:paraId="35EC2215" w14:textId="77777777" w:rsidR="00D36B61" w:rsidRDefault="00D36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636A" w14:textId="77777777" w:rsidR="000D096B" w:rsidRDefault="000D096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038D" w14:textId="77777777" w:rsidR="000D096B" w:rsidRDefault="000D096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2AF7" w14:textId="77777777" w:rsidR="000D096B" w:rsidRDefault="000D09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7241615">
    <w:abstractNumId w:val="8"/>
  </w:num>
  <w:num w:numId="2" w16cid:durableId="1524783467">
    <w:abstractNumId w:val="6"/>
  </w:num>
  <w:num w:numId="3" w16cid:durableId="2038311127">
    <w:abstractNumId w:val="5"/>
  </w:num>
  <w:num w:numId="4" w16cid:durableId="617224060">
    <w:abstractNumId w:val="4"/>
  </w:num>
  <w:num w:numId="5" w16cid:durableId="1529098534">
    <w:abstractNumId w:val="7"/>
  </w:num>
  <w:num w:numId="6" w16cid:durableId="807087757">
    <w:abstractNumId w:val="3"/>
  </w:num>
  <w:num w:numId="7" w16cid:durableId="837424367">
    <w:abstractNumId w:val="2"/>
  </w:num>
  <w:num w:numId="8" w16cid:durableId="879242320">
    <w:abstractNumId w:val="1"/>
  </w:num>
  <w:num w:numId="9" w16cid:durableId="41768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FBC"/>
    <w:rsid w:val="00034616"/>
    <w:rsid w:val="0006063C"/>
    <w:rsid w:val="000D096B"/>
    <w:rsid w:val="0015074B"/>
    <w:rsid w:val="0029639D"/>
    <w:rsid w:val="00326F90"/>
    <w:rsid w:val="00543169"/>
    <w:rsid w:val="007F108B"/>
    <w:rsid w:val="00876C65"/>
    <w:rsid w:val="00AA1D8D"/>
    <w:rsid w:val="00AD5850"/>
    <w:rsid w:val="00B47730"/>
    <w:rsid w:val="00CB0664"/>
    <w:rsid w:val="00D36B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8F101"/>
  <w14:defaultImageDpi w14:val="300"/>
  <w15:docId w15:val="{BA6ACCCC-EFC6-454D-B6EA-B3D71C56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line="360" w:lineRule="auto"/>
      <w:ind w:firstLine="709"/>
    </w:pPr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Владислав Ладигін</cp:lastModifiedBy>
  <cp:revision>3</cp:revision>
  <dcterms:created xsi:type="dcterms:W3CDTF">2013-12-23T23:15:00Z</dcterms:created>
  <dcterms:modified xsi:type="dcterms:W3CDTF">2026-03-10T09:52:00Z</dcterms:modified>
  <cp:category/>
</cp:coreProperties>
</file>